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两性情感秘籍</w:t>
      </w:r>
    </w:p>
    <w:p>
      <w:r>
        <w:rPr>
          <w:rFonts w:ascii="宋体" w:hAnsi="宋体" w:eastAsia="宋体"/>
          <w:sz w:val="24"/>
        </w:rPr>
        <w:t>（英）凯海利尔·A.凯瓦里，（英）休·威利斯顿·凯瓦里著；周美娇，黄学民译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两性情感秘籍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（英）凯海利尔·A.凯瓦里，（英）休·威利斯顿·凯瓦里著；周美娇，黄学民译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本书出售、求购地址：https://www.jiaokey.com/book/detail/10499635.html</w:t>
      </w:r>
    </w:p>
    <w:p>
      <w:r>
        <w:t>更多相关图书推荐：https://www.jiaokey.com</w:t>
      </w:r>
    </w:p>
    <w:p>
      <w:r>
        <w:t>（英）凯海利尔·A.凯瓦里，（英）休·威利斯顿·凯瓦里著；周美娇，黄学民译 其他作品：https://www.jiaokey.com/tag/（英）凯海利尔·A.凯瓦里，（英）休·威利斯顿·凯瓦里著；周美娇，黄学民译.html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关键词搜索：https://www.jiaokey.com/tag/两性情感秘籍.html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