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金融与增长  动荡条件下的政策选择</w:t>
      </w:r>
    </w:p>
    <w:p>
      <w:r>
        <w:rPr>
          <w:rFonts w:ascii="宋体" w:hAnsi="宋体" w:eastAsia="宋体"/>
          <w:sz w:val="24"/>
        </w:rPr>
        <w:t>世界银行报告小组著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金融与增长  动荡条件下的政策选择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世界银行报告小组著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本书出售、求购地址：https://www.jiaokey.com/book/detail/10499625.html</w:t>
      </w:r>
    </w:p>
    <w:p>
      <w:r>
        <w:t>更多相关图书推荐：https://www.jiaokey.com</w:t>
      </w:r>
    </w:p>
    <w:p>
      <w:r>
        <w:t>世界银行报告小组著 其他作品：https://www.jiaokey.com/tag/世界银行报告小组著.html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关键词搜索：https://www.jiaokey.com/tag/金融与增长  动荡条件下的政策选择.html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