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以案说法教程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以案说法教程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本书出售、求购地址：https://www.jiaokey.com/book/detail/10499613.html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关键词搜索：https://www.jiaokey.com/tag/金融法  以案说法教程.html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