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书名：今日数学  随笔十二篇</w:t>
      </w:r>
    </w:p>
    <w:p>
      <w:r>
        <w:t>作者：（美）斯蒂恩（L.A. Steen）主编；马继芳译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总页数：432</w:t>
      </w:r>
    </w:p>
    <w:p>
      <w:r>
        <w:t>更多请访问教客网: www.jiaokey.com</w:t>
      </w:r>
    </w:p>
    <w:p>
      <w:r>
        <w:t>今日数学  随笔十二篇 评论地址：https://www.jiaokey.com/book/detail/10499579.html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