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书名：教训  自传</w:t>
      </w:r>
    </w:p>
    <w:p>
      <w:r>
        <w:t>作者：（美）王安（An.Wang），（美）林登（E.Linden）著；王中一等译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总页数：389</w:t>
      </w:r>
    </w:p>
    <w:p>
      <w:r>
        <w:t>更多请访问教客网: www.jiaokey.com</w:t>
      </w:r>
    </w:p>
    <w:p>
      <w:r>
        <w:t>教训  自传 评论地址：https://www.jiaokey.com/book/detail/10499526.html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