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书名：教你怎样化妆</w:t>
      </w:r>
    </w:p>
    <w:p>
      <w:r>
        <w:t>作者：（英）特瑞（Terri，J.）编著；杨晓峰译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总页数：94</w:t>
      </w:r>
    </w:p>
    <w:p>
      <w:r>
        <w:t>更多请访问教客网: www.jiaokey.com</w:t>
      </w:r>
    </w:p>
    <w:p>
      <w:r>
        <w:t>教你怎样化妆 评论地址：https://www.jiaokey.com/book/detail/10499523.html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