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教练员-中国体育腾飞的关键  2001年国家级教练研讨班专家报告和优秀论文集</w:t>
      </w:r>
    </w:p>
    <w:p>
      <w:r>
        <w:rPr>
          <w:rFonts w:ascii="宋体" w:hAnsi="宋体" w:eastAsia="宋体"/>
          <w:sz w:val="24"/>
        </w:rPr>
        <w:t>朱佩兰等主编；北京体育大学教练员岗培领导小组编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教练员-中国体育腾飞的关键  2001年国家级教练研讨班专家报告和优秀论文集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朱佩兰等主编；北京体育大学教练员岗培领导小组编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本书出售、求购地址：https://www.jiaokey.com/book/detail/10499521.html</w:t>
      </w:r>
    </w:p>
    <w:p>
      <w:r>
        <w:t>更多相关图书推荐：https://www.jiaokey.com</w:t>
      </w:r>
    </w:p>
    <w:p>
      <w:r>
        <w:t>朱佩兰等主编；北京体育大学教练员岗培领导小组编 其他作品：https://www.jiaokey.com/tag/朱佩兰等主编；北京体育大学教练员岗培领导小组编.html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关键词搜索：https://www.jiaokey.com/tag/教练员-中国体育腾飞的关键  2001年国家级教练研讨班专家报告和优秀论文集.html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