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焦志敏与安宰亨之恋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焦志敏与安宰亨之恋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本书出售、求购地址：https://www.jiaokey.com/book/detail/10499516.html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关键词搜索：https://www.jiaokey.com/tag/焦志敏与安宰亨之恋.html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