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书名：黄土地区地下坑穴探查</w:t>
      </w:r>
    </w:p>
    <w:p>
      <w:r>
        <w:t>作者：陕西省第九建筑工程公司编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总页数：61</w:t>
      </w:r>
    </w:p>
    <w:p>
      <w:r>
        <w:t>更多请访问教客网: www.jiaokey.com</w:t>
      </w:r>
    </w:p>
    <w:p>
      <w:r>
        <w:t>黄土地区地下坑穴探查 评论地址：https://www.jiaokey.com/book/detail/10499408.html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