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建筑史论文集  第13辑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建筑史论文集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本书出售、求购地址：https://www.jiaokey.com/book/detail/10499395.html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关键词搜索：https://www.jiaokey.com/tag/建筑史论文集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