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书名：建筑绘影图法</w:t>
      </w:r>
    </w:p>
    <w:p>
      <w:r>
        <w:t>作者：（美）贺尔漠氏（John M.Holmes）撰；李汶译</w:t>
      </w:r>
    </w:p>
    <w:p>
      <w:r>
        <w:t>出版社：龙门联合书局</w:t>
      </w:r>
    </w:p>
    <w:p>
      <w:r>
        <w:t>出版日期：1951</w:t>
      </w:r>
    </w:p>
    <w:p>
      <w:r>
        <w:t>总页数：68</w:t>
      </w:r>
    </w:p>
    <w:p>
      <w:r>
        <w:t>更多请访问教客网: www.jiaokey.com</w:t>
      </w:r>
    </w:p>
    <w:p>
      <w:r>
        <w:t>建筑绘影图法 评论地址：https://www.jiaokey.com/book/detail/10499384.html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