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建设工程质量管理条例释义</w:t>
      </w:r>
    </w:p>
    <w:p>
      <w:r>
        <w:rPr>
          <w:rFonts w:ascii="宋体" w:hAnsi="宋体" w:eastAsia="宋体"/>
          <w:sz w:val="24"/>
        </w:rPr>
        <w:t>郜凤涛，赵晨主编；国务院法制办等编著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建设工程质量管理条例释义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郜凤涛，赵晨主编；国务院法制办等编著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本书出售、求购地址：https://www.jiaokey.com/book/detail/10499369.html</w:t>
      </w:r>
    </w:p>
    <w:p>
      <w:r>
        <w:t>更多相关图书推荐：https://www.jiaokey.com</w:t>
      </w:r>
    </w:p>
    <w:p>
      <w:r>
        <w:t>郜凤涛，赵晨主编；国务院法制办等编著 其他作品：https://www.jiaokey.com/tag/郜凤涛，赵晨主编；国务院法制办等编著.html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关键词搜索：https://www.jiaokey.com/tag/建设工程质量管理条例释义.html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