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书名：建国三十年声乐作品选  第4分册  祖国颂  合唱歌曲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出版日期：1979.11</w:t>
      </w:r>
    </w:p>
    <w:p>
      <w:r>
        <w:t>总页数：206</w:t>
      </w:r>
    </w:p>
    <w:p>
      <w:r>
        <w:t>更多请访问教客网: www.jiaokey.com</w:t>
      </w:r>
    </w:p>
    <w:p>
      <w:r>
        <w:t>建国三十年声乐作品选  第4分册  祖国颂  合唱歌曲 评论地址：https://www.jiaokey.com/book/detail/10499368.html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