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简明解剖学图谱</w:t>
      </w:r>
    </w:p>
    <w:p>
      <w:r>
        <w:rPr>
          <w:rFonts w:ascii="宋体" w:hAnsi="宋体" w:eastAsia="宋体"/>
          <w:sz w:val="24"/>
        </w:rPr>
        <w:t>西成甫著；李墨林译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西成甫著；李墨林译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本书出售、求购地址：https://www.jiaokey.com/book/detail/10499348.html</w:t>
      </w:r>
    </w:p>
    <w:p>
      <w:r>
        <w:t>更多相关图书推荐：https://www.jiaokey.com</w:t>
      </w:r>
    </w:p>
    <w:p>
      <w:r>
        <w:t>西成甫著；李墨林译 其他作品：https://www.jiaokey.com/tag/西成甫著；李墨林译.html</w:t>
      </w:r>
    </w:p>
    <w:p>
      <w:r>
        <w:t>黄河书店 出版图书：https://www.jiaokey.com/tag/黄河书店.html</w:t>
      </w:r>
    </w:p>
    <w:p>
      <w:r>
        <w:t>关键词搜索：https://www.jiaokey.com/tag/简明解剖学图谱.html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