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书名：犍陀罗艺术</w:t>
      </w:r>
    </w:p>
    <w:p>
      <w:r>
        <w:t>作者：（美）H·因伐尔特著；李铁译</w:t>
      </w:r>
    </w:p>
    <w:p>
      <w:r>
        <w:t>出版社：上海:上海人民美术出版社,1991.10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犍陀罗艺术 评论地址：https://www.jiaokey.com/book/detail/10499332.html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