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嘉定钱大昕全集  6  潜研堂金石文跋尾</w:t>
      </w:r>
    </w:p>
    <w:p>
      <w:r>
        <w:rPr>
          <w:rFonts w:ascii="宋体" w:hAnsi="宋体" w:eastAsia="宋体"/>
          <w:sz w:val="24"/>
        </w:rPr>
        <w:t>陈文和主编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嘉定钱大昕全集  6  潜研堂金石文跋尾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本书出售、求购地址：https://www.jiaokey.com/book/detail/10499312.html</w:t>
      </w:r>
    </w:p>
    <w:p>
      <w:r>
        <w:t>更多相关图书推荐：https://www.jiaokey.com</w:t>
      </w:r>
    </w:p>
    <w:p>
      <w:r>
        <w:t>陈文和主编 其他作品：https://www.jiaokey.com/tag/陈文和主编.html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关键词搜索：https://www.jiaokey.com/tag/嘉定钱大昕全集  6  潜研堂金石文跋尾.html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