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  选购、使用、保养</w:t>
      </w:r>
    </w:p>
    <w:p>
      <w:r>
        <w:t>作者：上海市第一百货商店主编</w:t>
      </w:r>
    </w:p>
    <w:p>
      <w:r>
        <w:t>出版社：上海：上海科学技术文献出版社</w:t>
      </w:r>
    </w:p>
    <w:p>
      <w:r>
        <w:t>出版日期：1987.10</w:t>
      </w:r>
    </w:p>
    <w:p>
      <w:r>
        <w:t>总页数：242</w:t>
      </w:r>
    </w:p>
    <w:p>
      <w:r>
        <w:t>更多请访问教客网: www.jiaokey.com</w:t>
      </w:r>
    </w:p>
    <w:p>
      <w:r>
        <w:t>家用电器  选购、使用、保养 评论地址：https://www.jiaokey.com/book/detail/10499295.html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