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1  凡高</w:t>
      </w:r>
    </w:p>
    <w:p>
      <w:r>
        <w:rPr>
          <w:rFonts w:ascii="宋体" w:hAnsi="宋体" w:eastAsia="宋体"/>
          <w:sz w:val="24"/>
        </w:rPr>
        <w:t>（荷）V.凡高（Vincent Van Gogh）绘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1  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（荷）V.凡高（Vincent Van Gogh）绘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本书出售、求购地址：https://www.jiaokey.com/book/detail/10499265.html</w:t>
      </w:r>
    </w:p>
    <w:p>
      <w:r>
        <w:t>更多相关图书推荐：https://www.jiaokey.com</w:t>
      </w:r>
    </w:p>
    <w:p>
      <w:r>
        <w:t>（荷）V.凡高（Vincent Van Gogh）绘 其他作品：https://www.jiaokey.com/tag/（荷）V.凡高（Vincent Van Gogh）绘.html</w:t>
      </w:r>
    </w:p>
    <w:p>
      <w:r>
        <w:t>北京：外文出版社；光复书局 出版图书：https://www.jiaokey.com/tag/北京：外文出版社；光复书局.html</w:t>
      </w:r>
    </w:p>
    <w:p>
      <w:r>
        <w:t>关键词搜索：https://www.jiaokey.com/tag/世界名画与巨匠  1  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