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书名：一条船上的双桨</w:t>
      </w:r>
    </w:p>
    <w:p>
      <w:r>
        <w:t>作者：陶春芳等编</w:t>
      </w:r>
    </w:p>
    <w:p>
      <w:r>
        <w:t>出版社：珠海:珠海出版社,1995.12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一条船上的双桨 评论地址：https://www.jiaokey.com/book/detail/10499247.html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