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书名：教您做好熘烩菜</w:t>
      </w:r>
    </w:p>
    <w:p>
      <w:r>
        <w:t>作者：李维冰，张宁等编著</w:t>
      </w:r>
    </w:p>
    <w:p>
      <w:r>
        <w:t>出版社：北京:中国商业出版社,1993.01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教您做好熘烩菜 评论地址：https://www.jiaokey.com/book/detail/10499196.html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