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书名：教您做好拌炝菜</w:t>
      </w:r>
    </w:p>
    <w:p>
      <w:r>
        <w:t>作者：郭春荣，王凤鸣编著</w:t>
      </w:r>
    </w:p>
    <w:p>
      <w:r>
        <w:t>出版社：北京：中国商业出版社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教您做好拌炝菜 评论地址：https://www.jiaokey.com/book/detail/10499195.html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