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书名：做菜老公吃  小两口简便省钱健康浪漫餐99道</w:t>
      </w:r>
    </w:p>
    <w:p>
      <w:r>
        <w:t>作者：刘令仪著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总页数：107</w:t>
      </w:r>
    </w:p>
    <w:p>
      <w:r>
        <w:t>更多请访问教客网: www.jiaokey.com</w:t>
      </w:r>
    </w:p>
    <w:p>
      <w:r>
        <w:t>做菜老公吃  小两口简便省钱健康浪漫餐99道 评论地址：https://www.jiaokey.com/book/detail/10499124.html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