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书名：酒香入厨房  用酒做菜的50种方法</w:t>
      </w:r>
    </w:p>
    <w:p>
      <w:r>
        <w:t>作者：刘令仪著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酒香入厨房  用酒做菜的50种方法 评论地址：https://www.jiaokey.com/book/detail/10499123.html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