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书名：可食的女人</w:t>
      </w:r>
    </w:p>
    <w:p>
      <w:r>
        <w:t>作者:（加拿大）玛格丽特·艾特伍德著；蒋立珠，丁兴华译</w:t>
      </w:r>
    </w:p>
    <w:p>
      <w:r>
        <w:t>出版社:北京：中国文联出版公司</w:t>
      </w:r>
    </w:p>
    <w:p>
      <w:r>
        <w:t>出版日期：1994.06</w:t>
      </w:r>
    </w:p>
    <w:p>
      <w:r>
        <w:t>总页数：344</w:t>
      </w:r>
    </w:p>
    <w:p>
      <w:r>
        <w:t>更多请访问教客网:www.jiaokey.com</w:t>
      </w:r>
    </w:p>
    <w:p>
      <w:r>
        <w:t>可食的女人评论地址：https://www.jiaokey.com/book/detail/10499102.html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