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书名：技术合约与交易费用研究</w:t>
      </w:r>
    </w:p>
    <w:p>
      <w:r>
        <w:t>作者：刘学著</w:t>
      </w:r>
    </w:p>
    <w:p>
      <w:r>
        <w:t>出版社：北京：华夏出版社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技术合约与交易费用研究 评论地址：https://www.jiaokey.com/book/detail/10499087.html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