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第8章  界限样板制图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第8章  界限样板制图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本书出售、求购地址：https://www.jiaokey.com/book/detail/10498979.html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第8章  界限样板制图.html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