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第4章  副投影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第4章  副投影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本书出售、求购地址：https://www.jiaokey.com/book/detail/10498975.html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第4章  副投影.html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