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第3章  正投影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第3章  正投影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本书出售、求购地址：https://www.jiaokey.com/book/detail/10498974.html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第3章  正投影.html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