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正编  第16章  草图的量画法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正编  第16章  草图的量画法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本书出售、求购地址：https://www.jiaokey.com/book/detail/10498971.html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龙门联合书局 出版图书：https://www.jiaokey.com/tag/龙门联合书局.html</w:t>
      </w:r>
    </w:p>
    <w:p>
      <w:r>
        <w:t>关键词搜索：https://www.jiaokey.com/tag/机械制图  正编  第16章  草图的量画法.html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