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  第13章  表面展开及交缐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  第13章  表面展开及交缐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本书出售、求购地址：https://www.jiaokey.com/book/detail/10498968.html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  第13章  表面展开及交缐.html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