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书名：机电产品进出口管理文件汇编</w:t>
      </w:r>
    </w:p>
    <w:p>
      <w:r>
        <w:t>作者：国家机电产品进出口办公室</w:t>
      </w:r>
    </w:p>
    <w:p>
      <w:r>
        <w:t>出版社：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机电产品进出口管理文件汇编 评论地址：https://www.jiaokey.com/book/detail/10498946.html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