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书名：火山活动与多金属结核分布的关系</w:t>
      </w:r>
    </w:p>
    <w:p>
      <w:r>
        <w:t>作者：康长生等著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总页数：82</w:t>
      </w:r>
    </w:p>
    <w:p>
      <w:r>
        <w:t>更多请访问教客网: www.jiaokey.com</w:t>
      </w:r>
    </w:p>
    <w:p>
      <w:r>
        <w:t>火山活动与多金属结核分布的关系 评论地址：https://www.jiaokey.com/book/detail/10498923.html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