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混血姑娘  简写本</w:t>
      </w:r>
    </w:p>
    <w:p>
      <w:r>
        <w:rPr>
          <w:rFonts w:ascii="宋体" w:hAnsi="宋体" w:eastAsia="宋体"/>
          <w:sz w:val="24"/>
        </w:rPr>
        <w:t>（英）托·梅·里德著；李桂芹译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8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混血姑娘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（英）托·梅·里德著；李桂芹译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本书出售、求购地址：https://www.jiaokey.com/book/detail/10498914.html</w:t>
      </w:r>
    </w:p>
    <w:p>
      <w:r>
        <w:t>更多相关图书推荐：https://www.jiaokey.com</w:t>
      </w:r>
    </w:p>
    <w:p>
      <w:r>
        <w:t>（英）托·梅·里德著；李桂芹译 其他作品：https://www.jiaokey.com/tag/（英）托·梅·里德著；李桂芹译.html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