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书名：婚界的玫瑰门  涉外婚姻悲喜录  社会纪实</w:t>
      </w:r>
    </w:p>
    <w:p>
      <w:r>
        <w:t>作者：王洪春，贾健强编</w:t>
      </w:r>
    </w:p>
    <w:p>
      <w:r>
        <w:t>出版社：北京：群众出版社</w:t>
      </w:r>
    </w:p>
    <w:p>
      <w:r>
        <w:t>出版日期：1993.04</w:t>
      </w:r>
    </w:p>
    <w:p>
      <w:r>
        <w:t>总页数：285</w:t>
      </w:r>
    </w:p>
    <w:p>
      <w:r>
        <w:t>更多请访问教客网: www.jiaokey.com</w:t>
      </w:r>
    </w:p>
    <w:p>
      <w:r>
        <w:t>婚界的玫瑰门  涉外婚姻悲喜录  社会纪实 评论地址：https://www.jiaokey.com/book/detail/10498900.html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