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书名：诙谐智慧笑话</w:t>
      </w:r>
    </w:p>
    <w:p>
      <w:r>
        <w:t>作者：李安纲，杨方岗主编</w:t>
      </w:r>
    </w:p>
    <w:p>
      <w:r>
        <w:t>出版社：太原：山西人民出版社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诙谐智慧笑话 评论地址：https://www.jiaokey.com/book/detail/10498849.html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