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谎言世界</w:t>
      </w:r>
    </w:p>
    <w:p>
      <w:r>
        <w:rPr>
          <w:rFonts w:ascii="宋体" w:hAnsi="宋体" w:eastAsia="宋体"/>
          <w:sz w:val="24"/>
        </w:rPr>
        <w:t>（美）赫尔什·古德伯格著；段胜武，胡建华等编译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（美）赫尔什·古德伯格著；段胜武，胡建华等编译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本书出售、求购地址：https://www.jiaokey.com/book/detail/10498844.html</w:t>
      </w:r>
    </w:p>
    <w:p>
      <w:r>
        <w:t>更多相关图书推荐：https://www.jiaokey.com</w:t>
      </w:r>
    </w:p>
    <w:p>
      <w:r>
        <w:t>（美）赫尔什·古德伯格著；段胜武，胡建华等编译 其他作品：https://www.jiaokey.com/tag/（美）赫尔什·古德伯格著；段胜武，胡建华等编译.html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关键词搜索：https://www.jiaokey.com/tag/谎言世界.html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