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书名：荒诞搞笑漫画系列图书  三英战李布  共3册</w:t>
      </w:r>
    </w:p>
    <w:p>
      <w:r>
        <w:t>作者:北京昊天文化传播有限公司编绘</w:t>
      </w:r>
    </w:p>
    <w:p>
      <w:r>
        <w:t>出版社:北京：中国戏剧出版社</w:t>
      </w:r>
    </w:p>
    <w:p>
      <w:r>
        <w:t>出版日期：2002.01</w:t>
      </w:r>
    </w:p>
    <w:p>
      <w:r>
        <w:t>总页数：286</w:t>
      </w:r>
    </w:p>
    <w:p>
      <w:r>
        <w:t>更多请访问教客网:www.jiaokey.com</w:t>
      </w:r>
    </w:p>
    <w:p>
      <w:r>
        <w:t>荒诞搞笑漫画系列图书  三英战李布  共3册评论地址：https://www.jiaokey.com/book/detail/10498813.html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