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书名：换种方式赚钱致富</w:t>
      </w:r>
    </w:p>
    <w:p>
      <w:r>
        <w:t>作者：吴蓓，李平编著</w:t>
      </w:r>
    </w:p>
    <w:p>
      <w:r>
        <w:t>出版社：广州:羊城晚报出版社,2002.03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换种方式赚钱致富 评论地址：https://www.jiaokey.com/book/detail/10498811.html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