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书名：环球企业家  与26位世界级商业领袖对话启示录</w:t>
      </w:r>
    </w:p>
    <w:p>
      <w:r>
        <w:t>作者：《环球企业家》杂志社编</w:t>
      </w:r>
    </w:p>
    <w:p>
      <w:r>
        <w:t>出版社：沈阳：辽宁人民出版社</w:t>
      </w:r>
    </w:p>
    <w:p>
      <w:r>
        <w:t>出版日期：2002.01</w:t>
      </w:r>
    </w:p>
    <w:p>
      <w:r>
        <w:t>总页数：255</w:t>
      </w:r>
    </w:p>
    <w:p>
      <w:r>
        <w:t>更多请访问教客网: www.jiaokey.com</w:t>
      </w:r>
    </w:p>
    <w:p>
      <w:r>
        <w:t>环球企业家  与26位世界级商业领袖对话启示录 评论地址：https://www.jiaokey.com/book/detail/10498804.html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