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北约军情内幕</w:t>
      </w:r>
    </w:p>
    <w:p>
      <w:r>
        <w:rPr>
          <w:rFonts w:ascii="宋体" w:hAnsi="宋体" w:eastAsia="宋体"/>
          <w:sz w:val="24"/>
        </w:rPr>
        <w:t>韩旭东主编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北约军情内幕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北大西洋公约组织 学科: 军事实力 学科: 概况  北大西洋公约组织 军事实力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本书出售、求购地址：https://www.jiaokey.com/book/detail/10498803.html</w:t>
      </w:r>
    </w:p>
    <w:p>
      <w:r>
        <w:t>更多相关图书推荐：https://www.jiaokey.com</w:t>
      </w:r>
    </w:p>
    <w:p>
      <w:r>
        <w:t>韩旭东主编 其他作品：https://www.jiaokey.com/tag/韩旭东主编.html</w:t>
      </w:r>
    </w:p>
    <w:p>
      <w:r>
        <w:t>关键词搜索：https://www.jiaokey.com/tag/北大西洋公约组织 学科: 军事实力 学科: 概况  北大西洋公约组织 军事实力.html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