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溪山卧游录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溪山卧游录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本书出售、求购地址：https://www.jiaokey.com/book/detail/10498782.html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关键词搜索：https://www.jiaokey.com/tag/溪山卧游录.html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