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图绘实鉴续纂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图绘实鉴续纂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本书出售、求购地址：https://www.jiaokey.com/book/detail/10498766.html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关键词搜索：https://www.jiaokey.com/tag/图绘实鉴续纂.html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