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书名：画龙点睛学英语  英语学习重难点练习与释疑</w:t>
      </w:r>
    </w:p>
    <w:p>
      <w:r>
        <w:t>作者：潘继福编著</w:t>
      </w:r>
    </w:p>
    <w:p>
      <w:r>
        <w:t>出版社：合肥：中国科学技术大学出版社</w:t>
      </w:r>
    </w:p>
    <w:p>
      <w:r>
        <w:t>出版日期：1996.01</w:t>
      </w:r>
    </w:p>
    <w:p>
      <w:r>
        <w:t>总页数：464</w:t>
      </w:r>
    </w:p>
    <w:p>
      <w:r>
        <w:t>更多请访问教客网: www.jiaokey.com</w:t>
      </w:r>
    </w:p>
    <w:p>
      <w:r>
        <w:t>画龙点睛学英语  英语学习重难点练习与释疑 评论地址：https://www.jiaokey.com/book/detail/10498751.html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