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花粉及孢子图鉴</w:t>
      </w:r>
    </w:p>
    <w:p>
      <w:r>
        <w:rPr>
          <w:rFonts w:ascii="宋体" w:hAnsi="宋体" w:eastAsia="宋体"/>
          <w:sz w:val="24"/>
        </w:rPr>
        <w:t>（德）约纳斯（Fr.Jonas）著；斯行健译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花粉及孢子图鉴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（德）约纳斯（Fr.Jonas）著；斯行健译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本书出售、求购地址：https://www.jiaokey.com/book/detail/10498682.html</w:t>
      </w:r>
    </w:p>
    <w:p>
      <w:r>
        <w:t>更多相关图书推荐：https://www.jiaokey.com</w:t>
      </w:r>
    </w:p>
    <w:p>
      <w:r>
        <w:t>（德）约纳斯（Fr.Jonas）著；斯行健译 其他作品：https://www.jiaokey.com/tag/（德）约纳斯（Fr.Jonas）著；斯行健译.html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关键词搜索：https://www.jiaokey.com/tag/花粉及孢子图鉴.html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