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书名：厚黑教主李宗吾传</w:t>
      </w:r>
    </w:p>
    <w:p>
      <w:r>
        <w:t>作者：李宗吾，张默生著</w:t>
      </w:r>
    </w:p>
    <w:p>
      <w:r>
        <w:t>出版社：北京：团结出版社</w:t>
      </w:r>
    </w:p>
    <w:p>
      <w:r>
        <w:t>出版日期：1995.09</w:t>
      </w:r>
    </w:p>
    <w:p>
      <w:r>
        <w:t>总页数：338</w:t>
      </w:r>
    </w:p>
    <w:p>
      <w:r>
        <w:t>更多请访问教客网: www.jiaokey.com</w:t>
      </w:r>
    </w:p>
    <w:p>
      <w:r>
        <w:t>厚黑教主李宗吾传 评论地址：https://www.jiaokey.com/book/detail/10498657.html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