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红星下的阴影</w:t>
      </w:r>
    </w:p>
    <w:p>
      <w:r>
        <w:rPr>
          <w:rFonts w:ascii="宋体" w:hAnsi="宋体" w:eastAsia="宋体"/>
          <w:sz w:val="24"/>
        </w:rPr>
        <w:t>（英）爱德华·托波尔，弗里德里黑·涅茨南斯基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红星下的阴影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（英）爱德华·托波尔，弗里德里黑·涅茨南斯基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本书出售、求购地址：https://www.jiaokey.com/book/detail/10498645.html</w:t>
      </w:r>
    </w:p>
    <w:p>
      <w:r>
        <w:t>更多相关图书推荐：https://www.jiaokey.com</w:t>
      </w:r>
    </w:p>
    <w:p>
      <w:r>
        <w:t>（英）爱德华·托波尔，弗里德里黑·涅茨南斯基 其他作品：https://www.jiaokey.com/tag/（英）爱德华·托波尔，弗里德里黑·涅茨南斯基.html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关键词搜索：https://www.jiaokey.com/tag/红星下的阴影.html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