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书名：红色的英勇勋章</w:t>
      </w:r>
    </w:p>
    <w:p>
      <w:r>
        <w:t>作者：（美）斯蒂芬·克莱恩著；徐齐平，薛琛译</w:t>
      </w:r>
    </w:p>
    <w:p>
      <w:r>
        <w:t>出版社：北京：中国青年出版社</w:t>
      </w:r>
    </w:p>
    <w:p>
      <w:r>
        <w:t>出版日期：1995.05</w:t>
      </w:r>
    </w:p>
    <w:p>
      <w:r>
        <w:t>总页数：173</w:t>
      </w:r>
    </w:p>
    <w:p>
      <w:r>
        <w:t>更多请访问教客网: www.jiaokey.com</w:t>
      </w:r>
    </w:p>
    <w:p>
      <w:r>
        <w:t>红色的英勇勋章 评论地址：https://www.jiaokey.com/book/detail/10498625.html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