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红尘冷眼  一个文化名人笔下的中国三十年</w:t>
      </w:r>
    </w:p>
    <w:p>
      <w:r>
        <w:rPr>
          <w:rFonts w:ascii="宋体" w:hAnsi="宋体" w:eastAsia="宋体"/>
          <w:sz w:val="24"/>
        </w:rPr>
        <w:t>宋云彬著；海宁市档案馆，海宁市政协文史资料委员会编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红尘冷眼  一个文化名人笔下的中国三十年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宋云彬著；海宁市档案馆，海宁市政协文史资料委员会编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本书出售、求购地址：https://www.jiaokey.com/book/detail/10498624.html</w:t>
      </w:r>
    </w:p>
    <w:p>
      <w:r>
        <w:t>更多相关图书推荐：https://www.jiaokey.com</w:t>
      </w:r>
    </w:p>
    <w:p>
      <w:r>
        <w:t>宋云彬著；海宁市档案馆，海宁市政协文史资料委员会编 其他作品：https://www.jiaokey.com/tag/宋云彬著；海宁市档案馆，海宁市政协文史资料委员会编.html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关键词搜索：https://www.jiaokey.com/tag/红尘冷眼  一个文化名人笔下的中国三十年.html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