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她告别了死神  轰动美国的真实故事</w:t>
      </w:r>
    </w:p>
    <w:p>
      <w:r>
        <w:rPr>
          <w:rFonts w:ascii="宋体" w:hAnsi="宋体" w:eastAsia="宋体"/>
          <w:sz w:val="24"/>
        </w:rPr>
        <w:t>（美）普鲁沃斯特（Provost，G.）著；于俊平译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她告别了死神  轰动美国的真实故事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（美）普鲁沃斯特（Provost，G.）著；于俊平译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本书出售、求购地址：https://www.jiaokey.com/book/detail/10498620.html</w:t>
      </w:r>
    </w:p>
    <w:p>
      <w:r>
        <w:t>更多相关图书推荐：https://www.jiaokey.com</w:t>
      </w:r>
    </w:p>
    <w:p>
      <w:r>
        <w:t>（美）普鲁沃斯特（Provost，G.）著；于俊平译 其他作品：https://www.jiaokey.com/tag/（美）普鲁沃斯特（Provost，G.）著；于俊平译.html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关键词搜索：https://www.jiaokey.com/tag/她告别了死神  轰动美国的真实故事.html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