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  我所了解的牟其中</w:t>
      </w:r>
    </w:p>
    <w:p>
      <w:r>
        <w:t>作者：刘汉太著</w:t>
      </w:r>
    </w:p>
    <w:p>
      <w:r>
        <w:t>出版社：北京:北京十月文艺出版社,2000.08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黑洞  我所了解的牟其中 评论地址：https://www.jiaokey.com/book/detail/10498597.html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